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border collie    </w:t>
      </w:r>
      <w:r>
        <w:t xml:space="preserve">   sheltie    </w:t>
      </w:r>
      <w:r>
        <w:t xml:space="preserve">   corgi    </w:t>
      </w:r>
      <w:r>
        <w:t xml:space="preserve">   dachshund    </w:t>
      </w:r>
      <w:r>
        <w:t xml:space="preserve">   bichon frise    </w:t>
      </w:r>
      <w:r>
        <w:t xml:space="preserve">   maltese    </w:t>
      </w:r>
      <w:r>
        <w:t xml:space="preserve">   husky    </w:t>
      </w:r>
      <w:r>
        <w:t xml:space="preserve">   sheepdog    </w:t>
      </w:r>
      <w:r>
        <w:t xml:space="preserve">   chihuahua    </w:t>
      </w:r>
      <w:r>
        <w:t xml:space="preserve">   german shepherd    </w:t>
      </w:r>
      <w:r>
        <w:t xml:space="preserve">   labrador    </w:t>
      </w:r>
      <w:r>
        <w:t xml:space="preserve">   poodle    </w:t>
      </w:r>
      <w:r>
        <w:t xml:space="preserve">   bulldog    </w:t>
      </w:r>
      <w:r>
        <w:t xml:space="preserve">   pug    </w:t>
      </w:r>
      <w:r>
        <w:t xml:space="preserve">   beagle    </w:t>
      </w:r>
      <w:r>
        <w:t xml:space="preserve">   bernese mountain dog    </w:t>
      </w:r>
      <w:r>
        <w:t xml:space="preserve">   golden retriever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Dogs</dc:title>
  <dcterms:created xsi:type="dcterms:W3CDTF">2021-10-11T20:14:17Z</dcterms:created>
  <dcterms:modified xsi:type="dcterms:W3CDTF">2021-10-11T20:14:17Z</dcterms:modified>
</cp:coreProperties>
</file>