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Dogs</w:t>
      </w:r>
    </w:p>
    <w:p>
      <w:pPr>
        <w:pStyle w:val="Questions"/>
      </w:pPr>
      <w:r>
        <w:t xml:space="preserve">1. AUHICUHHA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LOGDULB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ERERTIR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LCILOE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DEEHHPRS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OBEXR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NDOHU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AEGLBE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ICRGO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ERIWRTTOLE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NPESCIHR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TNADAMLAI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ESTERT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TIFSAMF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CHUHDDNAS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Dogs</dc:title>
  <dcterms:created xsi:type="dcterms:W3CDTF">2021-10-11T20:14:36Z</dcterms:created>
  <dcterms:modified xsi:type="dcterms:W3CDTF">2021-10-11T20:14:36Z</dcterms:modified>
</cp:coreProperties>
</file>