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Dogs</w:t>
      </w:r>
    </w:p>
    <w:p>
      <w:pPr>
        <w:pStyle w:val="Questions"/>
      </w:pPr>
      <w:r>
        <w:t xml:space="preserve">1. HAENSVEA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GEMRNA DHRAHPES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UTMT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BARRALDO VERERITRE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PGU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GEBLAE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USHYK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ULDOGBL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EDOPLO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EGLNOD RRERETIEV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OXERB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UAHIHUHAC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EGTAR DENA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TMSLEEA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HDAHDSNUC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Dogs</dc:title>
  <dcterms:created xsi:type="dcterms:W3CDTF">2021-10-11T20:13:19Z</dcterms:created>
  <dcterms:modified xsi:type="dcterms:W3CDTF">2021-10-11T20:13:19Z</dcterms:modified>
</cp:coreProperties>
</file>