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French Bulldog    </w:t>
      </w:r>
      <w:r>
        <w:t xml:space="preserve">   Corgi    </w:t>
      </w:r>
      <w:r>
        <w:t xml:space="preserve">   Chow Chow    </w:t>
      </w:r>
      <w:r>
        <w:t xml:space="preserve">   Border Collie    </w:t>
      </w:r>
      <w:r>
        <w:t xml:space="preserve">   Pitbull    </w:t>
      </w:r>
      <w:r>
        <w:t xml:space="preserve">   Terrier    </w:t>
      </w:r>
      <w:r>
        <w:t xml:space="preserve">   Great Dane    </w:t>
      </w:r>
      <w:r>
        <w:t xml:space="preserve">   Pug    </w:t>
      </w:r>
      <w:r>
        <w:t xml:space="preserve">   Mastiff    </w:t>
      </w:r>
      <w:r>
        <w:t xml:space="preserve">   Boxer    </w:t>
      </w:r>
      <w:r>
        <w:t xml:space="preserve">   Husky    </w:t>
      </w:r>
      <w:r>
        <w:t xml:space="preserve">   Beagle    </w:t>
      </w:r>
      <w:r>
        <w:t xml:space="preserve">   Poodle    </w:t>
      </w:r>
      <w:r>
        <w:t xml:space="preserve">   Bulldog    </w:t>
      </w:r>
      <w:r>
        <w:t xml:space="preserve">   German Shepherd    </w:t>
      </w:r>
      <w:r>
        <w:t xml:space="preserve">   Yorkie    </w:t>
      </w:r>
      <w:r>
        <w:t xml:space="preserve">   Lab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Dogs</dc:title>
  <dcterms:created xsi:type="dcterms:W3CDTF">2021-10-11T20:12:59Z</dcterms:created>
  <dcterms:modified xsi:type="dcterms:W3CDTF">2021-10-11T20:12:59Z</dcterms:modified>
</cp:coreProperties>
</file>