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german shepherd    </w:t>
      </w:r>
      <w:r>
        <w:t xml:space="preserve">   black lab    </w:t>
      </w:r>
      <w:r>
        <w:t xml:space="preserve">   rottweiler    </w:t>
      </w:r>
      <w:r>
        <w:t xml:space="preserve">   husky    </w:t>
      </w:r>
      <w:r>
        <w:t xml:space="preserve">   maltese    </w:t>
      </w:r>
      <w:r>
        <w:t xml:space="preserve">   dalmatian    </w:t>
      </w:r>
      <w:r>
        <w:t xml:space="preserve">   chinuahua    </w:t>
      </w:r>
      <w:r>
        <w:t xml:space="preserve">   english toy spaniel    </w:t>
      </w:r>
      <w:r>
        <w:t xml:space="preserve">   yorkshire terrier    </w:t>
      </w:r>
      <w:r>
        <w:t xml:space="preserve">   poodle    </w:t>
      </w:r>
      <w:r>
        <w:t xml:space="preserve">   pug    </w:t>
      </w:r>
      <w:r>
        <w:t xml:space="preserve">   silky terrier    </w:t>
      </w:r>
      <w:r>
        <w:t xml:space="preserve">   pomeranian    </w:t>
      </w:r>
      <w:r>
        <w:t xml:space="preserve">   bulldog    </w:t>
      </w:r>
      <w:r>
        <w:t xml:space="preserve">   bloodhound    </w:t>
      </w:r>
      <w:r>
        <w:t xml:space="preserve">   beagle    </w:t>
      </w:r>
      <w:r>
        <w:t xml:space="preserve">   dachshund    </w:t>
      </w:r>
      <w:r>
        <w:t xml:space="preserve">   scottish deerhound    </w:t>
      </w:r>
      <w:r>
        <w:t xml:space="preserve">   plott    </w:t>
      </w:r>
      <w:r>
        <w:t xml:space="preserve">   greyhound    </w:t>
      </w:r>
      <w:r>
        <w:t xml:space="preserve">   yourkie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Dogs</dc:title>
  <dcterms:created xsi:type="dcterms:W3CDTF">2021-10-11T20:13:29Z</dcterms:created>
  <dcterms:modified xsi:type="dcterms:W3CDTF">2021-10-11T20:13:29Z</dcterms:modified>
</cp:coreProperties>
</file>