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Drugs </w:t>
      </w:r>
    </w:p>
    <w:p>
      <w:pPr>
        <w:pStyle w:val="Questions"/>
      </w:pPr>
      <w:r>
        <w:t xml:space="preserve">1. EIAHMENMHPMTETA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OENACIC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EIORNH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STPORIIPCNER OSPIIDO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DSL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EOGICNCANR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EOTIINCN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E- TACTESREGI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RNISCOREPTPI CDEIIMTAON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NRIJUAMAA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USRDG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EEV--NHCTTOEURRO CDEISMNIE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Drugs </dc:title>
  <dcterms:created xsi:type="dcterms:W3CDTF">2021-10-11T20:14:06Z</dcterms:created>
  <dcterms:modified xsi:type="dcterms:W3CDTF">2021-10-11T20:14:06Z</dcterms:modified>
</cp:coreProperties>
</file>