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ETHNOGRAPHY ~ a Qualitative Methodology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Credited for "inventing" Ethnography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cultures, it’s objective, it looks at the language, compares the general principles of the society, there is no interference.  This type of Ethnography will be done over several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culture by being watched by the researcher and also through mediums of how it is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Focuses on the implicit values expressed within ethnographic studies and, therefore, on the unacknowledged biases that may result from such implicit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more subjective and describes the domains.  Similar to Traditional Ethnography, it uses the local language but there is an intervention and is shorter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self-reflection and writing that explores the researcher's personal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thorough examination of a group of people that live in close proximity to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re-enactment of a culture; this could be done through a school play, a show, a marching band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thorough examination of a group of people that live in close proximity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take a piece of a group’s culture and examine it but do not look at the entirety of that group’s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ETHNOGRAPHY ~ a Qualitative Methodology</dc:title>
  <dcterms:created xsi:type="dcterms:W3CDTF">2021-10-11T20:13:14Z</dcterms:created>
  <dcterms:modified xsi:type="dcterms:W3CDTF">2021-10-11T20:13:14Z</dcterms:modified>
</cp:coreProperties>
</file>