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SAHARA    </w:t>
      </w:r>
      <w:r>
        <w:t xml:space="preserve">   MOJAVE    </w:t>
      </w:r>
      <w:r>
        <w:t xml:space="preserve">   REPTILES    </w:t>
      </w:r>
      <w:r>
        <w:t xml:space="preserve">   LIZARD    </w:t>
      </w:r>
      <w:r>
        <w:t xml:space="preserve">   CARIBOU    </w:t>
      </w:r>
      <w:r>
        <w:t xml:space="preserve">   ARTIC FOX    </w:t>
      </w:r>
      <w:r>
        <w:t xml:space="preserve">   DESERT    </w:t>
      </w:r>
      <w:r>
        <w:t xml:space="preserve">   ALPINE    </w:t>
      </w:r>
      <w:r>
        <w:t xml:space="preserve">   ARTIC    </w:t>
      </w:r>
      <w:r>
        <w:t xml:space="preserve">   CORAL REEFS    </w:t>
      </w:r>
      <w:r>
        <w:t xml:space="preserve">   LITTORAL ZONES    </w:t>
      </w:r>
      <w:r>
        <w:t xml:space="preserve">   MARINE    </w:t>
      </w:r>
      <w:r>
        <w:t xml:space="preserve">   FRESH WATER    </w:t>
      </w:r>
      <w:r>
        <w:t xml:space="preserve">   GRASSLANDS    </w:t>
      </w:r>
      <w:r>
        <w:t xml:space="preserve">   ENVIRONMENT    </w:t>
      </w:r>
      <w:r>
        <w:t xml:space="preserve">   BIOMES    </w:t>
      </w:r>
      <w:r>
        <w:t xml:space="preserve">   TEMPERATE FOREST    </w:t>
      </w:r>
      <w:r>
        <w:t xml:space="preserve">   RAIN FOREST    </w:t>
      </w:r>
      <w:r>
        <w:t xml:space="preserve">   TUNDRA    </w:t>
      </w:r>
      <w:r>
        <w:t xml:space="preserve">   PERMAFROST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Ecosystems</dc:title>
  <dcterms:created xsi:type="dcterms:W3CDTF">2021-10-11T20:15:06Z</dcterms:created>
  <dcterms:modified xsi:type="dcterms:W3CDTF">2021-10-11T20:15:06Z</dcterms:modified>
</cp:coreProperties>
</file>