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Energies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energy powers a 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stored in the bonds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feel this energy without touching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stored in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infinite energy in the universe: T or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that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 roller coaster is at the lowest point, does it have more or less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in motion that does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only form of energy we can see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flow of electric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stored in a rubber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Objects that posses energy based on their position in a gravitational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makes a windmill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can only be transformed: T or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powers solar panels?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Atoms vibrating together to create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were to eat, What type of energy would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the highest point on a mountain have more or less potential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waves travel through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Energies</dc:title>
  <dcterms:created xsi:type="dcterms:W3CDTF">2021-10-11T20:14:33Z</dcterms:created>
  <dcterms:modified xsi:type="dcterms:W3CDTF">2021-10-11T20:14:33Z</dcterms:modified>
</cp:coreProperties>
</file>