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chemical    </w:t>
      </w:r>
      <w:r>
        <w:t xml:space="preserve">   conductors    </w:t>
      </w:r>
      <w:r>
        <w:t xml:space="preserve">   conservation    </w:t>
      </w:r>
      <w:r>
        <w:t xml:space="preserve">   elastic    </w:t>
      </w:r>
      <w:r>
        <w:t xml:space="preserve">   electric    </w:t>
      </w:r>
      <w:r>
        <w:t xml:space="preserve">   electricity    </w:t>
      </w:r>
      <w:r>
        <w:t xml:space="preserve">   electromagnetic    </w:t>
      </w:r>
      <w:r>
        <w:t xml:space="preserve">   energy    </w:t>
      </w:r>
      <w:r>
        <w:t xml:space="preserve">   gravitational    </w:t>
      </w:r>
      <w:r>
        <w:t xml:space="preserve">   kinetic    </w:t>
      </w:r>
      <w:r>
        <w:t xml:space="preserve">   light    </w:t>
      </w:r>
      <w:r>
        <w:t xml:space="preserve">   lightning    </w:t>
      </w:r>
      <w:r>
        <w:t xml:space="preserve">   mechanical    </w:t>
      </w:r>
      <w:r>
        <w:t xml:space="preserve">   negative    </w:t>
      </w:r>
      <w:r>
        <w:t xml:space="preserve">   nuclear    </w:t>
      </w:r>
      <w:r>
        <w:t xml:space="preserve">   positive    </w:t>
      </w:r>
      <w:r>
        <w:t xml:space="preserve">   potential    </w:t>
      </w:r>
      <w:r>
        <w:t xml:space="preserve">   static    </w:t>
      </w:r>
      <w:r>
        <w:t xml:space="preserve">   thermal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2021-10-11T20:14:26Z</dcterms:created>
  <dcterms:modified xsi:type="dcterms:W3CDTF">2021-10-11T20:14:26Z</dcterms:modified>
</cp:coreProperties>
</file>