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Types of 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pull is to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lamp will produce ______________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negatively charged balloon will _____________ running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motion of an object  described in comparisonto the position of another objectis its __________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toaster will produce _____________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object's location is its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________________ is a material that allows electric charges to move through it easily.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 order for an electric circuit to work, the switch must be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Electric energy converts to ______________ _____________.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one balloon has a negative charge and the other balloon has a positive charge,the two balloons will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a balloon is rubbed with a wool cloth, the buildup of negative charges is called 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engine will produce _________________ 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buzzer will produce ______________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electric charge is either _____________ or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an object has no electric charge, it is 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two glass rods with the same charge are hanging close to each other, they will move ______________ _____________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_____________ is a material that does not allow electric charges to move through it easily.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distance an object moves per unit time is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If a car changes its position in time, it is in 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push apart is to _______________.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Energy</dc:title>
  <dcterms:created xsi:type="dcterms:W3CDTF">2021-10-11T20:13:34Z</dcterms:created>
  <dcterms:modified xsi:type="dcterms:W3CDTF">2021-10-11T20:13:34Z</dcterms:modified>
</cp:coreProperties>
</file>