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Elastic    </w:t>
      </w:r>
      <w:r>
        <w:t xml:space="preserve">   Electrical    </w:t>
      </w:r>
      <w:r>
        <w:t xml:space="preserve">   Electromagnetic    </w:t>
      </w:r>
      <w:r>
        <w:t xml:space="preserve">   Energy    </w:t>
      </w:r>
      <w:r>
        <w:t xml:space="preserve">   Gravitational    </w:t>
      </w:r>
      <w:r>
        <w:t xml:space="preserve">   Heat    </w:t>
      </w:r>
      <w:r>
        <w:t xml:space="preserve">   Kinetic    </w:t>
      </w:r>
      <w:r>
        <w:t xml:space="preserve">   Light    </w:t>
      </w:r>
      <w:r>
        <w:t xml:space="preserve">   Mechanical    </w:t>
      </w:r>
      <w:r>
        <w:t xml:space="preserve">   Mrs Chen    </w:t>
      </w:r>
      <w:r>
        <w:t xml:space="preserve">   Nuclear    </w:t>
      </w:r>
      <w:r>
        <w:t xml:space="preserve">   Potential    </w:t>
      </w:r>
      <w:r>
        <w:t xml:space="preserve">   Radiant    </w:t>
      </w:r>
      <w:r>
        <w:t xml:space="preserve">   Sound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2021-10-11T20:13:49Z</dcterms:created>
  <dcterms:modified xsi:type="dcterms:W3CDTF">2021-10-11T20:13:49Z</dcterms:modified>
</cp:coreProperties>
</file>