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MAGNETIC    </w:t>
      </w:r>
      <w:r>
        <w:t xml:space="preserve">   GRAVITATIONAL    </w:t>
      </w:r>
      <w:r>
        <w:t xml:space="preserve">   ELASTIC    </w:t>
      </w:r>
      <w:r>
        <w:t xml:space="preserve">   LIGHT    </w:t>
      </w:r>
      <w:r>
        <w:t xml:space="preserve">   HEAT    </w:t>
      </w:r>
      <w:r>
        <w:t xml:space="preserve">   MICROWAVE    </w:t>
      </w:r>
      <w:r>
        <w:t xml:space="preserve">   NUCLEAR    </w:t>
      </w:r>
      <w:r>
        <w:t xml:space="preserve">   MECHANICAL    </w:t>
      </w:r>
      <w:r>
        <w:t xml:space="preserve">   CHEMICAL    </w:t>
      </w:r>
      <w:r>
        <w:t xml:space="preserve">   SOUND    </w:t>
      </w:r>
      <w:r>
        <w:t xml:space="preserve">   MOTION    </w:t>
      </w:r>
      <w:r>
        <w:t xml:space="preserve">   THERMAL    </w:t>
      </w:r>
      <w:r>
        <w:t xml:space="preserve">   RADIANT    </w:t>
      </w:r>
      <w:r>
        <w:t xml:space="preserve">   ELECTRICAL    </w:t>
      </w:r>
      <w:r>
        <w:t xml:space="preserve">   POTENTIAL    </w:t>
      </w:r>
      <w:r>
        <w:t xml:space="preserve">   KINETIC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2021-10-11T20:13:51Z</dcterms:created>
  <dcterms:modified xsi:type="dcterms:W3CDTF">2021-10-11T20:13:51Z</dcterms:modified>
</cp:coreProperties>
</file>