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Stored Energy is called _________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Fan turning represents this type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candle burning represents this type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sun produces this type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Wind Tourbines produce this type of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Ice turns to water because of the transfer of this type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have a lot of this type of energy when you are running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answer a question in class, you are using this type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hammer uses this type of energy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energy produced by the vibrating motion of molecules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car uses this type of energy to move around the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Energy</dc:title>
  <dcterms:created xsi:type="dcterms:W3CDTF">2021-10-11T20:13:56Z</dcterms:created>
  <dcterms:modified xsi:type="dcterms:W3CDTF">2021-10-11T20:13:56Z</dcterms:modified>
</cp:coreProperties>
</file>