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when a rise in temperature causes atoms and molecules to move faster and collide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stored within an object due to the objects position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electromagnetic and gravitational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released when a chemical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energy Kinetic energy cause by moving electric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energy through a substance, like air or water, caused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released by nuclear fusion or nuclear fission. Comes from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form of energy that can be seen by the human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2021-10-11T20:14:15Z</dcterms:created>
  <dcterms:modified xsi:type="dcterms:W3CDTF">2021-10-11T20:14:15Z</dcterms:modified>
</cp:coreProperties>
</file>