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Engergy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scissors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mashed potatoes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flashlight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mechanical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pencil sharpener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headphones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campfire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lawnmower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batteries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guitar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Engergy</dc:title>
  <dcterms:created xsi:type="dcterms:W3CDTF">2021-10-11T20:14:21Z</dcterms:created>
  <dcterms:modified xsi:type="dcterms:W3CDTF">2021-10-11T20:14:21Z</dcterms:modified>
</cp:coreProperties>
</file>