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Design, control, and improve integrated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Derive benefits from 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 on designing new transportation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in the energy industry, such as water, gas,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cutting-edge imaging methods to visualize the inside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 trains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Operates yarding machines to pull logs from a cutting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Collects data and observes animals in their natural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Design, implement, and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Computer programs, online games, and business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systematic method to improve the value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Operate cranes, bulldozers, and pavers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Stimulate human decision-making, and cognitive tasks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Processors, circuit boards, and memory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Studies quantum 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 and develop nuclear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to improve recycling, waste disposal, and public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design of new systems to improve human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Mining, forestry, and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Generation, distribution, and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Stimulate human decision-making, and cognitive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Supervise the construction of mine shafts and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Artificial organs, body part replacements, and medical problem diagnosing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Glider, planes, and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Apply the principles and techniques of 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Designs roads, buildings, and airports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Motors, radar, and navigation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Engineering</dc:title>
  <dcterms:created xsi:type="dcterms:W3CDTF">2021-10-11T20:13:39Z</dcterms:created>
  <dcterms:modified xsi:type="dcterms:W3CDTF">2021-10-11T20:13:39Z</dcterms:modified>
</cp:coreProperties>
</file>