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Engineering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Works in building Space and Air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with ways to eliminate waste of time, money, materials, man hours, and other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repairing, maintaining and building structures to control water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on drawings of products and systems that involve using scientific and mathematical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with doctors to build equipment for clinical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on building buildings, bridges, roads, canals and 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Works with coding and creates operating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Works with the production of hydrocarbons, which can be either crude oil or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Works on the management of facilities compatible for movement of people and/or goods traveling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Works with the mechanical properties of liquids or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to manage develop, operate and maintain IT systems and enterprise architectures with a high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with the environment to make better exploration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the study of electricity, electronics and electromagnetism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Works to design large-scale processes that convert chemicals, raw materials, living cells, microorganisms and energy into useful forms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that requires an understanding of core areas including mechanics, dynamics, thermodynamics, materials science, structural analysis,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to address the issues of energy preservation, protection of assets and control of waste from human and animal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Engineering Careers </dc:title>
  <dcterms:created xsi:type="dcterms:W3CDTF">2021-10-11T20:13:41Z</dcterms:created>
  <dcterms:modified xsi:type="dcterms:W3CDTF">2021-10-11T20:13:41Z</dcterms:modified>
</cp:coreProperties>
</file>