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Engineering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design, development, and production of air and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with a combination of biology, medicine and engineering to analyze and design solutions that will improve patient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specialize in power supply and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specialize in designing and developing technology and methods for digging the earth’s surface to extract oil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 biofuels, plan animal environments, and find better food processing methods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fields such as mining, forestry and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science and engineering principles to protect and improve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utilize engineering to manipulate the interactions of individual atoms and molecules; used in the research and development of new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the design and construction of seagoing vessels and structures, focusing primarily on their internal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engineering to manipulate motion, energy and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specialists who are in charge of the testing, design, development and maintenance of computer software for business and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specialize in road, bridge, buildings and water supply system design and construction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Engineering Crossword Puzzle</dc:title>
  <dcterms:created xsi:type="dcterms:W3CDTF">2021-10-11T20:14:08Z</dcterms:created>
  <dcterms:modified xsi:type="dcterms:W3CDTF">2021-10-11T20:14:08Z</dcterms:modified>
</cp:coreProperties>
</file>