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Engineers/Engineering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biomedical    </w:t>
      </w:r>
      <w:r>
        <w:t xml:space="preserve">   chemical    </w:t>
      </w:r>
      <w:r>
        <w:t xml:space="preserve">   device    </w:t>
      </w:r>
      <w:r>
        <w:t xml:space="preserve">   Electrical    </w:t>
      </w:r>
      <w:r>
        <w:t xml:space="preserve">   FMD    </w:t>
      </w:r>
      <w:r>
        <w:t xml:space="preserve">   geotechnical    </w:t>
      </w:r>
      <w:r>
        <w:t xml:space="preserve">   Health and Safety    </w:t>
      </w:r>
      <w:r>
        <w:t xml:space="preserve">   industrial    </w:t>
      </w:r>
      <w:r>
        <w:t xml:space="preserve">   junior    </w:t>
      </w:r>
      <w:r>
        <w:t xml:space="preserve">   knife    </w:t>
      </w:r>
      <w:r>
        <w:t xml:space="preserve">   lighting    </w:t>
      </w:r>
      <w:r>
        <w:t xml:space="preserve">   mechanical    </w:t>
      </w:r>
      <w:r>
        <w:t xml:space="preserve">   nuclear    </w:t>
      </w:r>
      <w:r>
        <w:t xml:space="preserve">   optical    </w:t>
      </w:r>
      <w:r>
        <w:t xml:space="preserve">   piping    </w:t>
      </w:r>
      <w:r>
        <w:t xml:space="preserve">   quality control    </w:t>
      </w:r>
      <w:r>
        <w:t xml:space="preserve">   robotics    </w:t>
      </w:r>
      <w:r>
        <w:t xml:space="preserve">   structural    </w:t>
      </w:r>
      <w:r>
        <w:t xml:space="preserve">   technical    </w:t>
      </w:r>
      <w:r>
        <w:t xml:space="preserve">   user interface    </w:t>
      </w:r>
      <w:r>
        <w:t xml:space="preserve">   voice    </w:t>
      </w:r>
      <w:r>
        <w:t xml:space="preserve">   water    </w:t>
      </w:r>
      <w:r>
        <w:t xml:space="preserve">   yard    </w:t>
      </w:r>
      <w:r>
        <w:t xml:space="preserve">   zoological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Engineers/Engineering</dc:title>
  <dcterms:created xsi:type="dcterms:W3CDTF">2021-10-11T20:15:04Z</dcterms:created>
  <dcterms:modified xsi:type="dcterms:W3CDTF">2021-10-11T20:15:04Z</dcterms:modified>
</cp:coreProperties>
</file>