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Watercraft    </w:t>
      </w:r>
      <w:r>
        <w:t xml:space="preserve">   Ultraviolet    </w:t>
      </w:r>
      <w:r>
        <w:t xml:space="preserve">   Telephone    </w:t>
      </w:r>
      <w:r>
        <w:t xml:space="preserve">   Satellite    </w:t>
      </w:r>
      <w:r>
        <w:t xml:space="preserve">   Quality Assurance    </w:t>
      </w:r>
      <w:r>
        <w:t xml:space="preserve">   Personal Computer    </w:t>
      </w:r>
      <w:r>
        <w:t xml:space="preserve">   Operational    </w:t>
      </w:r>
      <w:r>
        <w:t xml:space="preserve">   Nuclear    </w:t>
      </w:r>
      <w:r>
        <w:t xml:space="preserve">   Marine    </w:t>
      </w:r>
      <w:r>
        <w:t xml:space="preserve">   Lighting    </w:t>
      </w:r>
      <w:r>
        <w:t xml:space="preserve">   Kinetic    </w:t>
      </w:r>
      <w:r>
        <w:t xml:space="preserve">   Java    </w:t>
      </w:r>
      <w:r>
        <w:t xml:space="preserve">   Industrial    </w:t>
      </w:r>
      <w:r>
        <w:t xml:space="preserve">   HVAC    </w:t>
      </w:r>
      <w:r>
        <w:t xml:space="preserve">   Geological    </w:t>
      </w:r>
      <w:r>
        <w:t xml:space="preserve">   Food    </w:t>
      </w:r>
      <w:r>
        <w:t xml:space="preserve">   Environmental    </w:t>
      </w:r>
      <w:r>
        <w:t xml:space="preserve">   Design    </w:t>
      </w:r>
      <w:r>
        <w:t xml:space="preserve">   Chemical    </w:t>
      </w:r>
      <w:r>
        <w:t xml:space="preserve">   Biomedical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2021-10-11T20:14:21Z</dcterms:created>
  <dcterms:modified xsi:type="dcterms:W3CDTF">2021-10-11T20:14:21Z</dcterms:modified>
</cp:coreProperties>
</file>