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look for solutions to problems involving the use of plants, animals and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design, build, maintain and operate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work with oil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use chemistry, math and physics to design and use equipment to make chemical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know all about parts of the life cycle of a building; identify problems and find solutions to improve life within the built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work in all parts of construction projects; in charge of the building process from planning through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work with designing and making electronic circuits and devices, in all types of products from smart phones to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work with communications systems and networks to design, create and test electronic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make planes and space crafts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focus on all the things that make electrical and mechanical systems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create medicines and treatments suitable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combine mechanical engineering with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specialize in electronic systems, work with electronic circuits and devices such as those in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put together systems of people, materials, machinery and money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involved in the creation and application of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plan and build thing like:  roads, railways, airports, harbours, tunnels and buildings; also make sure the water is drinkable and sewage is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develop x-rays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petroleum    </w:t>
      </w:r>
      <w:r>
        <w:t xml:space="preserve">   production    </w:t>
      </w:r>
      <w:r>
        <w:t xml:space="preserve">   veterinarian    </w:t>
      </w:r>
      <w:r>
        <w:t xml:space="preserve">   xray    </w:t>
      </w:r>
      <w:r>
        <w:t xml:space="preserve">   agricultural    </w:t>
      </w:r>
      <w:r>
        <w:t xml:space="preserve">   automotive    </w:t>
      </w:r>
      <w:r>
        <w:t xml:space="preserve">   biomedical    </w:t>
      </w:r>
      <w:r>
        <w:t xml:space="preserve">   building    </w:t>
      </w:r>
      <w:r>
        <w:t xml:space="preserve">   chemical    </w:t>
      </w:r>
      <w:r>
        <w:t xml:space="preserve">   civil    </w:t>
      </w:r>
      <w:r>
        <w:t xml:space="preserve">   communications    </w:t>
      </w:r>
      <w:r>
        <w:t xml:space="preserve">   computer    </w:t>
      </w:r>
      <w:r>
        <w:t xml:space="preserve">   construction    </w:t>
      </w:r>
      <w:r>
        <w:t xml:space="preserve">   electrical    </w:t>
      </w:r>
      <w:r>
        <w:t xml:space="preserve">   electromechanical systems    </w:t>
      </w:r>
      <w:r>
        <w:t xml:space="preserve">   electronic 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2021-10-11T20:14:31Z</dcterms:created>
  <dcterms:modified xsi:type="dcterms:W3CDTF">2021-10-11T20:14:31Z</dcterms:modified>
</cp:coreProperties>
</file>