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Zoologist    </w:t>
      </w:r>
      <w:r>
        <w:t xml:space="preserve">   Yield    </w:t>
      </w:r>
      <w:r>
        <w:t xml:space="preserve">   X-ray    </w:t>
      </w:r>
      <w:r>
        <w:t xml:space="preserve">   Water supplies    </w:t>
      </w:r>
      <w:r>
        <w:t xml:space="preserve">   Veterinarian engineer    </w:t>
      </w:r>
      <w:r>
        <w:t xml:space="preserve">   Utilities    </w:t>
      </w:r>
      <w:r>
        <w:t xml:space="preserve">   Technology    </w:t>
      </w:r>
      <w:r>
        <w:t xml:space="preserve">   Software    </w:t>
      </w:r>
      <w:r>
        <w:t xml:space="preserve">   Railroad    </w:t>
      </w:r>
      <w:r>
        <w:t xml:space="preserve">   Quality    </w:t>
      </w:r>
      <w:r>
        <w:t xml:space="preserve">   Physics    </w:t>
      </w:r>
      <w:r>
        <w:t xml:space="preserve">   Oil    </w:t>
      </w:r>
      <w:r>
        <w:t xml:space="preserve">   Nuclear    </w:t>
      </w:r>
      <w:r>
        <w:t xml:space="preserve">   Mechanical    </w:t>
      </w:r>
      <w:r>
        <w:t xml:space="preserve">   Lighting    </w:t>
      </w:r>
      <w:r>
        <w:t xml:space="preserve">   Kinetic    </w:t>
      </w:r>
      <w:r>
        <w:t xml:space="preserve">   Jet    </w:t>
      </w:r>
      <w:r>
        <w:t xml:space="preserve">   Industrial    </w:t>
      </w:r>
      <w:r>
        <w:t xml:space="preserve">   Highway    </w:t>
      </w:r>
      <w:r>
        <w:t xml:space="preserve">   Genetic    </w:t>
      </w:r>
      <w:r>
        <w:t xml:space="preserve">   Food    </w:t>
      </w:r>
      <w:r>
        <w:t xml:space="preserve">   Electrical    </w:t>
      </w:r>
      <w:r>
        <w:t xml:space="preserve">   Development    </w:t>
      </w:r>
      <w:r>
        <w:t xml:space="preserve">   Chemical    </w:t>
      </w:r>
      <w:r>
        <w:t xml:space="preserve">   Biomedical    </w:t>
      </w:r>
      <w:r>
        <w:t xml:space="preserve">   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Engineers</dc:title>
  <dcterms:created xsi:type="dcterms:W3CDTF">2021-10-11T20:13:18Z</dcterms:created>
  <dcterms:modified xsi:type="dcterms:W3CDTF">2021-10-11T20:13:18Z</dcterms:modified>
</cp:coreProperties>
</file>