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Vehicle    </w:t>
      </w:r>
      <w:r>
        <w:t xml:space="preserve">   Transport    </w:t>
      </w:r>
      <w:r>
        <w:t xml:space="preserve">   Telecommunications    </w:t>
      </w:r>
      <w:r>
        <w:t xml:space="preserve">   Structural    </w:t>
      </w:r>
      <w:r>
        <w:t xml:space="preserve">   Software    </w:t>
      </w:r>
      <w:r>
        <w:t xml:space="preserve">   Robotics    </w:t>
      </w:r>
      <w:r>
        <w:t xml:space="preserve">   Petroleum    </w:t>
      </w:r>
      <w:r>
        <w:t xml:space="preserve">   Nuclear    </w:t>
      </w:r>
      <w:r>
        <w:t xml:space="preserve">   Nano    </w:t>
      </w:r>
      <w:r>
        <w:t xml:space="preserve">   Molecular    </w:t>
      </w:r>
      <w:r>
        <w:t xml:space="preserve">   Mechanical    </w:t>
      </w:r>
      <w:r>
        <w:t xml:space="preserve">   Materials Science    </w:t>
      </w:r>
      <w:r>
        <w:t xml:space="preserve">   Marine    </w:t>
      </w:r>
      <w:r>
        <w:t xml:space="preserve">   Industrial    </w:t>
      </w:r>
      <w:r>
        <w:t xml:space="preserve">   Environmental    </w:t>
      </w:r>
      <w:r>
        <w:t xml:space="preserve">   Electrical    </w:t>
      </w:r>
      <w:r>
        <w:t xml:space="preserve">   Computer    </w:t>
      </w:r>
      <w:r>
        <w:t xml:space="preserve">   Civil    </w:t>
      </w:r>
      <w:r>
        <w:t xml:space="preserve">   Chemical    </w:t>
      </w:r>
      <w:r>
        <w:t xml:space="preserve">   Biomedical    </w:t>
      </w:r>
      <w:r>
        <w:t xml:space="preserve">   Automotive    </w:t>
      </w:r>
      <w:r>
        <w:t xml:space="preserve">   Audio    </w:t>
      </w:r>
      <w:r>
        <w:t xml:space="preserve">   Architectural    </w:t>
      </w:r>
      <w:r>
        <w:t xml:space="preserve">   Agricultural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Engineers</dc:title>
  <dcterms:created xsi:type="dcterms:W3CDTF">2021-11-03T03:49:21Z</dcterms:created>
  <dcterms:modified xsi:type="dcterms:W3CDTF">2021-11-03T03:49:21Z</dcterms:modified>
</cp:coreProperties>
</file>