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Types of Engineers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X-Ray engineer    </w:t>
      </w:r>
      <w:r>
        <w:t xml:space="preserve">   Water and Sewer Engineer    </w:t>
      </w:r>
      <w:r>
        <w:t xml:space="preserve">   Veterinarian Engineer    </w:t>
      </w:r>
      <w:r>
        <w:t xml:space="preserve">   Utility Engineer    </w:t>
      </w:r>
      <w:r>
        <w:t xml:space="preserve">   Technology Engineer    </w:t>
      </w:r>
      <w:r>
        <w:t xml:space="preserve">   Structural Engineer    </w:t>
      </w:r>
      <w:r>
        <w:t xml:space="preserve">   Railroad Engineer    </w:t>
      </w:r>
      <w:r>
        <w:t xml:space="preserve">   Quality Engineer    </w:t>
      </w:r>
      <w:r>
        <w:t xml:space="preserve">   Paper Engineer    </w:t>
      </w:r>
      <w:r>
        <w:t xml:space="preserve">   Oil Engineer    </w:t>
      </w:r>
      <w:r>
        <w:t xml:space="preserve">   Nuclear Engineer    </w:t>
      </w:r>
      <w:r>
        <w:t xml:space="preserve">   Medical Engineer    </w:t>
      </w:r>
      <w:r>
        <w:t xml:space="preserve">   Lighting Engineers    </w:t>
      </w:r>
      <w:r>
        <w:t xml:space="preserve">   Kinetic Engineers    </w:t>
      </w:r>
      <w:r>
        <w:t xml:space="preserve">   Jet Engineers    </w:t>
      </w:r>
      <w:r>
        <w:t xml:space="preserve">   Insulation Engineers    </w:t>
      </w:r>
      <w:r>
        <w:t xml:space="preserve">   Highway Engineers    </w:t>
      </w:r>
      <w:r>
        <w:t xml:space="preserve">   Genetic Engineers    </w:t>
      </w:r>
      <w:r>
        <w:t xml:space="preserve">   Food Engineers    </w:t>
      </w:r>
      <w:r>
        <w:t xml:space="preserve">   Electrical Engineers    </w:t>
      </w:r>
      <w:r>
        <w:t xml:space="preserve">   Development Engineers    </w:t>
      </w:r>
      <w:r>
        <w:t xml:space="preserve">   Civil Engineers    </w:t>
      </w:r>
      <w:r>
        <w:t xml:space="preserve">   Biomedical Engineers    </w:t>
      </w:r>
      <w:r>
        <w:t xml:space="preserve">   Air engineers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Engineers</dc:title>
  <dcterms:created xsi:type="dcterms:W3CDTF">2021-10-11T20:13:23Z</dcterms:created>
  <dcterms:modified xsi:type="dcterms:W3CDTF">2021-10-11T20:13:23Z</dcterms:modified>
</cp:coreProperties>
</file>