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engineer makes pedal pubs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engineer makes piers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engineer is in charge of quality engineers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engineer makes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engineer makes spinning jenny's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engineer tries to reduce energy consuming and improve energy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engineers help make zoo's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engineer makes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engineer makes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engineer group made radars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engineer makes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type of engineer made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engineer makes plastic roads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engineer works at a nuclear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engineer assesses the quality of inventions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engineer makes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engineer makes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engineer assesses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engineer makes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engineer makes rolodex's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engineer makes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engineer imagines solutions to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engineer makes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engineer makes acoustics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engineer make lawnmowers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engineer makes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2022-01-28T03:35:52Z</dcterms:created>
  <dcterms:modified xsi:type="dcterms:W3CDTF">2022-01-28T03:35:52Z</dcterms:modified>
</cp:coreProperties>
</file>