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Biomedical    </w:t>
      </w:r>
      <w:r>
        <w:t xml:space="preserve">   civil    </w:t>
      </w:r>
      <w:r>
        <w:t xml:space="preserve">   electrical    </w:t>
      </w:r>
      <w:r>
        <w:t xml:space="preserve">   genetic    </w:t>
      </w:r>
      <w:r>
        <w:t xml:space="preserve">   insulation    </w:t>
      </w:r>
      <w:r>
        <w:t xml:space="preserve">   jet    </w:t>
      </w:r>
      <w:r>
        <w:t xml:space="preserve">   lighting    </w:t>
      </w:r>
      <w:r>
        <w:t xml:space="preserve">   medical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veterinarian    </w:t>
      </w:r>
      <w:r>
        <w:t xml:space="preserve">   xray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2021-10-11T20:13:39Z</dcterms:created>
  <dcterms:modified xsi:type="dcterms:W3CDTF">2021-10-11T20:13:39Z</dcterms:modified>
</cp:coreProperties>
</file>