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make planes and space crafts.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help find oils and gasses.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test specifics items, and revise them, to make sure they are good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create medicines and treatments suitable for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develop x-rays.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construct the structure of buildings, to make sure they are sturdy.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delevelop, and maintain wireless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manipulate and study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create habitats suitable for animals to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 tests the stress point of an object, like stretching a rubber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They develop thermal sensors as well as, tools engines and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design highways, and roads, to control flow of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help insulate buildings, such as homes.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make food processing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make technologies for health purposes, and create new treatments.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design and buil, tunnels and bridges.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make specific parts for cars, such as anti 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control the flow of water and sewage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design nuclear devices, and power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They typically work for public utilities that provide power, water, gas or sewer services to communities.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make jet engines.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deal with human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supervise and manufacture lighting, which includes electrical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design electrical wires and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design parts for railroads.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direct and perform tasks with their companies.</w:t>
            </w:r>
          </w:p>
        </w:tc>
      </w:tr>
    </w:tbl>
    <w:p>
      <w:pPr>
        <w:pStyle w:val="WordBankLarge"/>
      </w:pPr>
      <w:r>
        <w:t xml:space="preserve">   Air and Space    </w:t>
      </w:r>
      <w:r>
        <w:t xml:space="preserve">   Biomedical    </w:t>
      </w:r>
      <w:r>
        <w:t xml:space="preserve">   Civil    </w:t>
      </w:r>
      <w:r>
        <w:t xml:space="preserve">   development     </w:t>
      </w:r>
      <w:r>
        <w:t xml:space="preserve">   electrical    </w:t>
      </w:r>
      <w:r>
        <w:t xml:space="preserve">   food    </w:t>
      </w:r>
      <w:r>
        <w:t xml:space="preserve">   genetic    </w:t>
      </w:r>
      <w:r>
        <w:t xml:space="preserve">   highway    </w:t>
      </w:r>
      <w:r>
        <w:t xml:space="preserve">   insulation     </w:t>
      </w:r>
      <w:r>
        <w:t xml:space="preserve">   jet    </w:t>
      </w:r>
      <w:r>
        <w:t xml:space="preserve">   Kinetic    </w:t>
      </w:r>
      <w:r>
        <w:t xml:space="preserve">   lighting     </w:t>
      </w:r>
      <w:r>
        <w:t xml:space="preserve">   mechanical    </w:t>
      </w:r>
      <w:r>
        <w:t xml:space="preserve">   nuclear     </w:t>
      </w:r>
      <w:r>
        <w:t xml:space="preserve">   operation    </w:t>
      </w:r>
      <w:r>
        <w:t xml:space="preserve">   petroleum    </w:t>
      </w:r>
      <w:r>
        <w:t xml:space="preserve">   quality    </w:t>
      </w:r>
      <w:r>
        <w:t xml:space="preserve">   railroad    </w:t>
      </w:r>
      <w:r>
        <w:t xml:space="preserve">   structural    </w:t>
      </w:r>
      <w:r>
        <w:t xml:space="preserve">   telephone    </w:t>
      </w:r>
      <w:r>
        <w:t xml:space="preserve">   utilities    </w:t>
      </w:r>
      <w:r>
        <w:t xml:space="preserve">   veterinarian     </w:t>
      </w:r>
      <w:r>
        <w:t xml:space="preserve">   water and sewage    </w:t>
      </w:r>
      <w:r>
        <w:t xml:space="preserve">   x-ray     </w:t>
      </w:r>
      <w:r>
        <w:t xml:space="preserve">   Yield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Engineers</dc:title>
  <dcterms:created xsi:type="dcterms:W3CDTF">2021-10-11T20:13:46Z</dcterms:created>
  <dcterms:modified xsi:type="dcterms:W3CDTF">2021-10-11T20:13:46Z</dcterms:modified>
</cp:coreProperties>
</file>