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 Radar Engineer    </w:t>
      </w:r>
      <w:r>
        <w:t xml:space="preserve">   Biomedical engineer    </w:t>
      </w:r>
      <w:r>
        <w:t xml:space="preserve">   Computer engineer    </w:t>
      </w:r>
      <w:r>
        <w:t xml:space="preserve">   Design engineer    </w:t>
      </w:r>
      <w:r>
        <w:t xml:space="preserve">   Electrical engineer    </w:t>
      </w:r>
      <w:r>
        <w:t xml:space="preserve">   Flight engineer     </w:t>
      </w:r>
      <w:r>
        <w:t xml:space="preserve">   HVAC engineer    </w:t>
      </w:r>
      <w:r>
        <w:t xml:space="preserve">   Information Engineer    </w:t>
      </w:r>
      <w:r>
        <w:t xml:space="preserve">   Java Engineer    </w:t>
      </w:r>
      <w:r>
        <w:t xml:space="preserve">   kinetic engineer    </w:t>
      </w:r>
      <w:r>
        <w:t xml:space="preserve">   Lead Engineer    </w:t>
      </w:r>
      <w:r>
        <w:t xml:space="preserve">   Medical engineer    </w:t>
      </w:r>
      <w:r>
        <w:t xml:space="preserve">   Nanotechnology engineer    </w:t>
      </w:r>
      <w:r>
        <w:t xml:space="preserve">   Orthodontic engineer    </w:t>
      </w:r>
      <w:r>
        <w:t xml:space="preserve">   Power engineer    </w:t>
      </w:r>
      <w:r>
        <w:t xml:space="preserve">   Quality control engineer    </w:t>
      </w:r>
      <w:r>
        <w:t xml:space="preserve">   Radar Engineer    </w:t>
      </w:r>
      <w:r>
        <w:t xml:space="preserve">   Software engineer    </w:t>
      </w:r>
      <w:r>
        <w:t xml:space="preserve">   Technical engineer    </w:t>
      </w:r>
      <w:r>
        <w:t xml:space="preserve">   Wireless comm engineer    </w:t>
      </w:r>
      <w:r>
        <w:t xml:space="preserve">   X-ray Engineer    </w:t>
      </w:r>
      <w:r>
        <w:t xml:space="preserve">   Yard Engineer    </w:t>
      </w:r>
      <w:r>
        <w:t xml:space="preserve">   Zoning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2021-10-11T20:13:04Z</dcterms:created>
  <dcterms:modified xsi:type="dcterms:W3CDTF">2021-10-11T20:13:04Z</dcterms:modified>
</cp:coreProperties>
</file>