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Engineers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GEOMATICS    </w:t>
      </w:r>
      <w:r>
        <w:t xml:space="preserve">   METALLURGICAL    </w:t>
      </w:r>
      <w:r>
        <w:t xml:space="preserve">   CERAMICS    </w:t>
      </w:r>
      <w:r>
        <w:t xml:space="preserve">   MINING    </w:t>
      </w:r>
      <w:r>
        <w:t xml:space="preserve">   NANOTECHNOLOGY    </w:t>
      </w:r>
      <w:r>
        <w:t xml:space="preserve">   PHOTONICS    </w:t>
      </w:r>
      <w:r>
        <w:t xml:space="preserve">   MARINE    </w:t>
      </w:r>
      <w:r>
        <w:t xml:space="preserve">   NUCLEAR    </w:t>
      </w:r>
      <w:r>
        <w:t xml:space="preserve">   GEOLOGICAL    </w:t>
      </w:r>
      <w:r>
        <w:t xml:space="preserve">   PETROLEUM    </w:t>
      </w:r>
      <w:r>
        <w:t xml:space="preserve">   MANUFACTURING    </w:t>
      </w:r>
      <w:r>
        <w:t xml:space="preserve">   SYSTEMS    </w:t>
      </w:r>
      <w:r>
        <w:t xml:space="preserve">   INDUSTRIAL    </w:t>
      </w:r>
      <w:r>
        <w:t xml:space="preserve">   SUSTAINABILITY    </w:t>
      </w:r>
      <w:r>
        <w:t xml:space="preserve">   PAPER    </w:t>
      </w:r>
      <w:r>
        <w:t xml:space="preserve">   AGRICULTURAL    </w:t>
      </w:r>
      <w:r>
        <w:t xml:space="preserve">   MATERIALS SCIENCE    </w:t>
      </w:r>
      <w:r>
        <w:t xml:space="preserve">   ENVIRONMENTAL    </w:t>
      </w:r>
      <w:r>
        <w:t xml:space="preserve">   CHEMICAL    </w:t>
      </w:r>
      <w:r>
        <w:t xml:space="preserve">   MICROELECTRONIC    </w:t>
      </w:r>
      <w:r>
        <w:t xml:space="preserve">   ROBOTICS    </w:t>
      </w:r>
      <w:r>
        <w:t xml:space="preserve">   MECHATRONICS    </w:t>
      </w:r>
      <w:r>
        <w:t xml:space="preserve">   ELECTRONICS    </w:t>
      </w:r>
      <w:r>
        <w:t xml:space="preserve">   COMPUTER    </w:t>
      </w:r>
      <w:r>
        <w:t xml:space="preserve">   ELECTRICAL    </w:t>
      </w:r>
      <w:r>
        <w:t xml:space="preserve">   ARCHITECTURAL    </w:t>
      </w:r>
      <w:r>
        <w:t xml:space="preserve">   STRUCTURAL    </w:t>
      </w:r>
      <w:r>
        <w:t xml:space="preserve">   CIVIL    </w:t>
      </w:r>
      <w:r>
        <w:t xml:space="preserve">   AUTOMOTIVE    </w:t>
      </w:r>
      <w:r>
        <w:t xml:space="preserve">   BIOMECHANICAL    </w:t>
      </w:r>
      <w:r>
        <w:t xml:space="preserve">   BIOMEDICAL    </w:t>
      </w:r>
      <w:r>
        <w:t xml:space="preserve">   AERONAUTICAL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Engineers</dc:title>
  <dcterms:created xsi:type="dcterms:W3CDTF">2021-10-11T20:13:48Z</dcterms:created>
  <dcterms:modified xsi:type="dcterms:W3CDTF">2021-10-11T20:13:48Z</dcterms:modified>
</cp:coreProperties>
</file>