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and space engineer    </w:t>
      </w:r>
      <w:r>
        <w:t xml:space="preserve">   Biomedical engineer    </w:t>
      </w:r>
      <w:r>
        <w:t xml:space="preserve">   civil engineer    </w:t>
      </w:r>
      <w:r>
        <w:t xml:space="preserve">   Development engineer    </w:t>
      </w:r>
      <w:r>
        <w:t xml:space="preserve">   Electrical engineer    </w:t>
      </w:r>
      <w:r>
        <w:t xml:space="preserve">   food engineer    </w:t>
      </w:r>
      <w:r>
        <w:t xml:space="preserve">   genetic engineer    </w:t>
      </w:r>
      <w:r>
        <w:t xml:space="preserve">   highway engineer    </w:t>
      </w:r>
      <w:r>
        <w:t xml:space="preserve">   insulation engineer    </w:t>
      </w:r>
      <w:r>
        <w:t xml:space="preserve">   jet engineer    </w:t>
      </w:r>
      <w:r>
        <w:t xml:space="preserve">   kinetic engineer    </w:t>
      </w:r>
      <w:r>
        <w:t xml:space="preserve">   lighting engineer    </w:t>
      </w:r>
      <w:r>
        <w:t xml:space="preserve">   medical engineer    </w:t>
      </w:r>
      <w:r>
        <w:t xml:space="preserve">   nuclear engineer    </w:t>
      </w:r>
      <w:r>
        <w:t xml:space="preserve">   oil engineer    </w:t>
      </w:r>
      <w:r>
        <w:t xml:space="preserve">   paper engineer    </w:t>
      </w:r>
      <w:r>
        <w:t xml:space="preserve">   quality engineer    </w:t>
      </w:r>
      <w:r>
        <w:t xml:space="preserve">   railroad engineer    </w:t>
      </w:r>
      <w:r>
        <w:t xml:space="preserve">   structural engineer    </w:t>
      </w:r>
      <w:r>
        <w:t xml:space="preserve">   technology engineer    </w:t>
      </w:r>
      <w:r>
        <w:t xml:space="preserve">   utilities engineer    </w:t>
      </w:r>
      <w:r>
        <w:t xml:space="preserve">   veterinarian engineer    </w:t>
      </w:r>
      <w:r>
        <w:t xml:space="preserve">   water and sewer engineer    </w:t>
      </w:r>
      <w:r>
        <w:t xml:space="preserve">   xray engineer    </w:t>
      </w:r>
      <w:r>
        <w:t xml:space="preserve">   yield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2021-10-11T20:14:03Z</dcterms:created>
  <dcterms:modified xsi:type="dcterms:W3CDTF">2021-10-11T20:14:03Z</dcterms:modified>
</cp:coreProperties>
</file>