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Essays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of essay that requires students to evaluate an idea, evaluate evidence, expound the idea, and set forth an argument concerning that idea in a clear and concise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essay must include an exposition, characters, a plot, rising action, falling action, a climax, and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Narrative essays can be written as a book report or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essay requires one to break down the subject of a piece of literature, and examine the different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provide step-by-step instructions or guidance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Expository essays require_______paragraphs.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essays can be written in________order.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essay requires one to state their opinion on a topic based on evidence.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purpose of this essay is to bring up neutral points and clear up confusion on difficult/big topics.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discussions that draw from one or more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Argumentative essays require you to set aside one paragraph, in which you must state the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of essay that asks the student to describe something—object, person, place, experience, emotion, situation,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Essays</dc:title>
  <dcterms:created xsi:type="dcterms:W3CDTF">2021-10-11T20:14:32Z</dcterms:created>
  <dcterms:modified xsi:type="dcterms:W3CDTF">2021-10-11T20:14:32Z</dcterms:modified>
</cp:coreProperties>
</file>