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exhibitions where companies can present and demonstrate their latest products. A professional presentation is crucial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perfect to reward and to motivate employees or to increase customer loyalty and retention.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 be the most important days in the life of brides, grooms and their families. Professional event managers help to plan the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held to start conventions, annual meetings and other events that last for two or more days. Find everything about opening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celebrate milestones in a couple's life together. Ideas and hints that help you to plan those events or find professional even managers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long-standing corporate tradition to conclude fiscal years, celebrate new milestones or to get in contact with key customers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critical for the successful market introduction of some products. A perfect product presentation might also increase the media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perfect business events to promote new products, launch marketing campains or to inform the shareholders and public about financial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a great opportunity to present your latest products to customers and business partners.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common business events in large companies, perfect to discuss operational and financial strategies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that it is a key to develop and motivate teams in companies and divisions.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 seldom a professional event manager, but there are exceptions. Find out how event managers can help you to make your party a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personal marketing galas. Such events are great opportunities for contact establishment and personal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popular and important business events. Everything about the event management of academic, medical and business. Its main idea is to convince the target public to take an active participation.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educational events for the training of managers and employees. Most of them are not comparable with boring lectures. Interactivity is core!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Events</dc:title>
  <dcterms:created xsi:type="dcterms:W3CDTF">2021-10-11T20:14:06Z</dcterms:created>
  <dcterms:modified xsi:type="dcterms:W3CDTF">2021-10-11T20:14:06Z</dcterms:modified>
</cp:coreProperties>
</file>