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Evidence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archimedes    </w:t>
      </w:r>
      <w:r>
        <w:t xml:space="preserve">   control    </w:t>
      </w:r>
      <w:r>
        <w:t xml:space="preserve">   probability    </w:t>
      </w:r>
      <w:r>
        <w:t xml:space="preserve">   time    </w:t>
      </w:r>
      <w:r>
        <w:t xml:space="preserve">   knew    </w:t>
      </w:r>
      <w:r>
        <w:t xml:space="preserve">   probativevalue    </w:t>
      </w:r>
      <w:r>
        <w:t xml:space="preserve">   real    </w:t>
      </w:r>
      <w:r>
        <w:t xml:space="preserve">   physical    </w:t>
      </w:r>
      <w:r>
        <w:t xml:space="preserve">   sparklers    </w:t>
      </w:r>
      <w:r>
        <w:t xml:space="preserve">   weapon    </w:t>
      </w:r>
      <w:r>
        <w:t xml:space="preserve">   backup    </w:t>
      </w:r>
      <w:r>
        <w:t xml:space="preserve">   reconstruct    </w:t>
      </w:r>
      <w:r>
        <w:t xml:space="preserve">   prove    </w:t>
      </w:r>
      <w:r>
        <w:t xml:space="preserve">   link    </w:t>
      </w:r>
      <w:r>
        <w:t xml:space="preserve">   identify    </w:t>
      </w:r>
      <w:r>
        <w:t xml:space="preserve">   circumstantial    </w:t>
      </w:r>
      <w:r>
        <w:t xml:space="preserve">   class    </w:t>
      </w:r>
      <w:r>
        <w:t xml:space="preserve">   spiral    </w:t>
      </w:r>
      <w:r>
        <w:t xml:space="preserve">   dna    </w:t>
      </w:r>
      <w:r>
        <w:t xml:space="preserve">   hair    </w:t>
      </w:r>
      <w:r>
        <w:t xml:space="preserve">   odor    </w:t>
      </w:r>
      <w:r>
        <w:t xml:space="preserve">   building    </w:t>
      </w:r>
      <w:r>
        <w:t xml:space="preserve">   simpson    </w:t>
      </w:r>
      <w:r>
        <w:t xml:space="preserve">   individualevidence    </w:t>
      </w:r>
      <w:r>
        <w:t xml:space="preserve">   indirect    </w:t>
      </w:r>
      <w:r>
        <w:t xml:space="preserve">   competent    </w:t>
      </w:r>
      <w:r>
        <w:t xml:space="preserve">   testimonial    </w:t>
      </w:r>
      <w:r>
        <w:t xml:space="preserve">   openended    </w:t>
      </w:r>
      <w:r>
        <w:t xml:space="preserve">   cotton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Evidence</dc:title>
  <dcterms:created xsi:type="dcterms:W3CDTF">2021-10-11T20:13:33Z</dcterms:created>
  <dcterms:modified xsi:type="dcterms:W3CDTF">2021-10-11T20:13:33Z</dcterms:modified>
</cp:coreProperties>
</file>