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Exercises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exercise works your legs and butt. It is also a very popular exercise people do during the Bring Sally Up Challenge.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exercise works your shoulders.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exercise works your legs and can be done in many 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exercise is similar to a sit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exercise works your calves.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popular exercise works your shoulders, back, and biceps.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cardio exercise involves jumping in a star shaped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cardio exercise involves a push up and a jump.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exercise works all areas of your arms and has many variations to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exercise involves proper form to work and engages the core.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Exercises</dc:title>
  <dcterms:created xsi:type="dcterms:W3CDTF">2021-10-11T20:13:41Z</dcterms:created>
  <dcterms:modified xsi:type="dcterms:W3CDTF">2021-10-11T20:13:41Z</dcterms:modified>
</cp:coreProperties>
</file>