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adventure film    </w:t>
      </w:r>
      <w:r>
        <w:t xml:space="preserve">   cartoon    </w:t>
      </w:r>
      <w:r>
        <w:t xml:space="preserve">   comedy    </w:t>
      </w:r>
      <w:r>
        <w:t xml:space="preserve">   historical film    </w:t>
      </w:r>
      <w:r>
        <w:t xml:space="preserve">   musical    </w:t>
      </w:r>
      <w:r>
        <w:t xml:space="preserve">   romantic    </w:t>
      </w:r>
      <w:r>
        <w:t xml:space="preserve">   scary    </w:t>
      </w:r>
      <w:r>
        <w:t xml:space="preserve">   sci-fi-film    </w:t>
      </w:r>
      <w:r>
        <w:t xml:space="preserve">   western    </w:t>
      </w:r>
      <w:r>
        <w:t xml:space="preserve">   wildlife film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Films</dc:title>
  <dcterms:created xsi:type="dcterms:W3CDTF">2021-10-11T20:14:54Z</dcterms:created>
  <dcterms:modified xsi:type="dcterms:W3CDTF">2021-10-11T20:14:54Z</dcterms:modified>
</cp:coreProperties>
</file>