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Types of Fish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Zebra fish    </w:t>
      </w:r>
      <w:r>
        <w:t xml:space="preserve">   Yellow jack    </w:t>
      </w:r>
      <w:r>
        <w:t xml:space="preserve">   X-ray fish    </w:t>
      </w:r>
      <w:r>
        <w:t xml:space="preserve">   Wahoo    </w:t>
      </w:r>
      <w:r>
        <w:t xml:space="preserve">   Velvet catfish    </w:t>
      </w:r>
      <w:r>
        <w:t xml:space="preserve">   Unicorn fish    </w:t>
      </w:r>
      <w:r>
        <w:t xml:space="preserve">   Toad fish    </w:t>
      </w:r>
      <w:r>
        <w:t xml:space="preserve">   Salmon    </w:t>
      </w:r>
      <w:r>
        <w:t xml:space="preserve">   Red fish    </w:t>
      </w:r>
      <w:r>
        <w:t xml:space="preserve">   Queen triggerfish    </w:t>
      </w:r>
      <w:r>
        <w:t xml:space="preserve">   Pigfish    </w:t>
      </w:r>
      <w:r>
        <w:t xml:space="preserve">   Oil fish    </w:t>
      </w:r>
      <w:r>
        <w:t xml:space="preserve">   Needlefish    </w:t>
      </w:r>
      <w:r>
        <w:t xml:space="preserve">   Mackerel    </w:t>
      </w:r>
      <w:r>
        <w:t xml:space="preserve">   Lady fish    </w:t>
      </w:r>
      <w:r>
        <w:t xml:space="preserve">   King fish    </w:t>
      </w:r>
      <w:r>
        <w:t xml:space="preserve">   Jack    </w:t>
      </w:r>
      <w:r>
        <w:t xml:space="preserve">   Ice fish    </w:t>
      </w:r>
      <w:r>
        <w:t xml:space="preserve">   Hogfish    </w:t>
      </w:r>
      <w:r>
        <w:t xml:space="preserve">   Gar fish    </w:t>
      </w:r>
      <w:r>
        <w:t xml:space="preserve">   Eagle ray    </w:t>
      </w:r>
      <w:r>
        <w:t xml:space="preserve">   Dog fish    </w:t>
      </w:r>
      <w:r>
        <w:t xml:space="preserve">   Cobia    </w:t>
      </w:r>
      <w:r>
        <w:t xml:space="preserve">   Barraccudda    </w:t>
      </w:r>
      <w:r>
        <w:t xml:space="preserve">   Angler fish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Fish </dc:title>
  <dcterms:created xsi:type="dcterms:W3CDTF">2021-10-11T20:14:18Z</dcterms:created>
  <dcterms:modified xsi:type="dcterms:W3CDTF">2021-10-11T20:14:18Z</dcterms:modified>
</cp:coreProperties>
</file>