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Fitness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Kettlebell    </w:t>
      </w:r>
      <w:r>
        <w:t xml:space="preserve">   Cycle    </w:t>
      </w:r>
      <w:r>
        <w:t xml:space="preserve">   Body Pump    </w:t>
      </w:r>
      <w:r>
        <w:t xml:space="preserve">   Karate    </w:t>
      </w:r>
      <w:r>
        <w:t xml:space="preserve">   Belly Dancing    </w:t>
      </w:r>
      <w:r>
        <w:t xml:space="preserve">   Tai Chi    </w:t>
      </w:r>
      <w:r>
        <w:t xml:space="preserve">   Black Light Yoga    </w:t>
      </w:r>
      <w:r>
        <w:t xml:space="preserve">   Pound Fit    </w:t>
      </w:r>
      <w:r>
        <w:t xml:space="preserve">   Hip Hop Aerobics    </w:t>
      </w:r>
      <w:r>
        <w:t xml:space="preserve">   Jazzercise    </w:t>
      </w:r>
      <w:r>
        <w:t xml:space="preserve">   Pole Fitness    </w:t>
      </w:r>
      <w:r>
        <w:t xml:space="preserve">   Water Aerobics    </w:t>
      </w:r>
      <w:r>
        <w:t xml:space="preserve">   Buti Yoga    </w:t>
      </w:r>
      <w:r>
        <w:t xml:space="preserve">   Bokwa    </w:t>
      </w:r>
      <w:r>
        <w:t xml:space="preserve">   Muay Thai    </w:t>
      </w:r>
      <w:r>
        <w:t xml:space="preserve">   Kangoo Jump    </w:t>
      </w:r>
      <w:r>
        <w:t xml:space="preserve">   HIIT    </w:t>
      </w:r>
      <w:r>
        <w:t xml:space="preserve">   Kickboxing    </w:t>
      </w:r>
      <w:r>
        <w:t xml:space="preserve">   CrossFit    </w:t>
      </w:r>
      <w:r>
        <w:t xml:space="preserve">   Aqua HIIT    </w:t>
      </w:r>
      <w:r>
        <w:t xml:space="preserve">   Spin    </w:t>
      </w:r>
      <w:r>
        <w:t xml:space="preserve">   Boot Camp    </w:t>
      </w:r>
      <w:r>
        <w:t xml:space="preserve">   Pilates    </w:t>
      </w:r>
      <w:r>
        <w:t xml:space="preserve">   Barre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Fitness Classes</dc:title>
  <dcterms:created xsi:type="dcterms:W3CDTF">2021-10-11T20:14:25Z</dcterms:created>
  <dcterms:modified xsi:type="dcterms:W3CDTF">2021-10-11T20:14:25Z</dcterms:modified>
</cp:coreProperties>
</file>