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hibiscus    </w:t>
      </w:r>
      <w:r>
        <w:t xml:space="preserve">   lotus    </w:t>
      </w:r>
      <w:r>
        <w:t xml:space="preserve">   peony    </w:t>
      </w:r>
      <w:r>
        <w:t xml:space="preserve">   poppy    </w:t>
      </w:r>
      <w:r>
        <w:t xml:space="preserve">   pansy    </w:t>
      </w:r>
      <w:r>
        <w:t xml:space="preserve">   tulip    </w:t>
      </w:r>
      <w:r>
        <w:t xml:space="preserve">   sunflower    </w:t>
      </w:r>
      <w:r>
        <w:t xml:space="preserve">   bluebell    </w:t>
      </w:r>
      <w:r>
        <w:t xml:space="preserve">   daffodil    </w:t>
      </w:r>
      <w:r>
        <w:t xml:space="preserve">   lily    </w:t>
      </w:r>
      <w:r>
        <w:t xml:space="preserve">   orchid    </w:t>
      </w:r>
      <w:r>
        <w:t xml:space="preserve">   rose    </w:t>
      </w:r>
      <w:r>
        <w:t xml:space="preserve">   buttercup    </w:t>
      </w:r>
      <w:r>
        <w:t xml:space="preserve">   violet    </w:t>
      </w:r>
      <w:r>
        <w:t xml:space="preserve">   daisy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Flowers</dc:title>
  <dcterms:created xsi:type="dcterms:W3CDTF">2021-10-11T20:14:49Z</dcterms:created>
  <dcterms:modified xsi:type="dcterms:W3CDTF">2021-10-11T20:14:49Z</dcterms:modified>
</cp:coreProperties>
</file>