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Dahlia    </w:t>
      </w:r>
      <w:r>
        <w:t xml:space="preserve">   Gentians    </w:t>
      </w:r>
      <w:r>
        <w:t xml:space="preserve">   Delphinium    </w:t>
      </w:r>
      <w:r>
        <w:t xml:space="preserve">   Iris    </w:t>
      </w:r>
      <w:r>
        <w:t xml:space="preserve">   Globe Thistle    </w:t>
      </w:r>
      <w:r>
        <w:t xml:space="preserve">   Cornflower    </w:t>
      </w:r>
      <w:r>
        <w:t xml:space="preserve">   Moonshadow Carnation    </w:t>
      </w:r>
      <w:r>
        <w:t xml:space="preserve">   Zinnia    </w:t>
      </w:r>
      <w:r>
        <w:t xml:space="preserve">   Amaryllis    </w:t>
      </w:r>
      <w:r>
        <w:t xml:space="preserve">   Hyacinthus    </w:t>
      </w:r>
      <w:r>
        <w:t xml:space="preserve">   Peony    </w:t>
      </w:r>
      <w:r>
        <w:t xml:space="preserve">   Phlox    </w:t>
      </w:r>
      <w:r>
        <w:t xml:space="preserve">   Foxglove    </w:t>
      </w:r>
      <w:r>
        <w:t xml:space="preserve">   Jasmine    </w:t>
      </w:r>
      <w:r>
        <w:t xml:space="preserve">   Magnolia    </w:t>
      </w:r>
      <w:r>
        <w:t xml:space="preserve">   Zantedeschia    </w:t>
      </w:r>
      <w:r>
        <w:t xml:space="preserve">   Gardenia    </w:t>
      </w:r>
      <w:r>
        <w:t xml:space="preserve">   Tutsan    </w:t>
      </w:r>
      <w:r>
        <w:t xml:space="preserve">   Cymbidium    </w:t>
      </w:r>
      <w:r>
        <w:t xml:space="preserve">   Helleborus    </w:t>
      </w:r>
      <w:r>
        <w:t xml:space="preserve">   Moluccela Laevis    </w:t>
      </w:r>
      <w:r>
        <w:t xml:space="preserve">   Poppy    </w:t>
      </w:r>
      <w:r>
        <w:t xml:space="preserve">   Canna    </w:t>
      </w:r>
      <w:r>
        <w:t xml:space="preserve">   Alstroemeria    </w:t>
      </w:r>
      <w:r>
        <w:t xml:space="preserve">   Bulbine    </w:t>
      </w:r>
      <w:r>
        <w:t xml:space="preserve">   Strelitzia    </w:t>
      </w:r>
      <w:r>
        <w:t xml:space="preserve">   Pansy    </w:t>
      </w:r>
      <w:r>
        <w:t xml:space="preserve">   Petunia    </w:t>
      </w:r>
      <w:r>
        <w:t xml:space="preserve">   Alcea Rosea    </w:t>
      </w:r>
      <w:r>
        <w:t xml:space="preserve">   Tacca Chantieri    </w:t>
      </w:r>
      <w:r>
        <w:t xml:space="preserve">   Tagetes    </w:t>
      </w:r>
      <w:r>
        <w:t xml:space="preserve">   Narcissus    </w:t>
      </w:r>
      <w:r>
        <w:t xml:space="preserve">   Asteraceae    </w:t>
      </w:r>
      <w:r>
        <w:t xml:space="preserve">   Helianthus    </w:t>
      </w:r>
      <w:r>
        <w:t xml:space="preserve">   Tulip    </w:t>
      </w:r>
      <w:r>
        <w:t xml:space="preserve">   Lilac    </w:t>
      </w:r>
      <w:r>
        <w:t xml:space="preserve">   Clematis    </w:t>
      </w:r>
      <w:r>
        <w:t xml:space="preserve">   Lavendula    </w:t>
      </w:r>
      <w:r>
        <w:t xml:space="preserve">   Verbena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</dc:title>
  <dcterms:created xsi:type="dcterms:W3CDTF">2021-10-11T20:14:51Z</dcterms:created>
  <dcterms:modified xsi:type="dcterms:W3CDTF">2021-10-11T20:14:51Z</dcterms:modified>
</cp:coreProperties>
</file>