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Flowers</w:t>
      </w:r>
    </w:p>
    <w:p>
      <w:pPr>
        <w:pStyle w:val="Questions"/>
      </w:pPr>
      <w:r>
        <w:t xml:space="preserve">1. SREO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YSDAI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BLEELULB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SCULEKNEYHO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ELVOXGFO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EETAHHR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PPOYP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MERPSROI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LDNNIOAED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SISI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</dc:title>
  <dcterms:created xsi:type="dcterms:W3CDTF">2021-10-11T20:13:26Z</dcterms:created>
  <dcterms:modified xsi:type="dcterms:W3CDTF">2021-10-11T20:13:26Z</dcterms:modified>
</cp:coreProperties>
</file>