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Flowers A,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Butterfly Weed    </w:t>
      </w:r>
      <w:r>
        <w:t xml:space="preserve">   Buttercup    </w:t>
      </w:r>
      <w:r>
        <w:t xml:space="preserve">   Bugloss    </w:t>
      </w:r>
      <w:r>
        <w:t xml:space="preserve">   Bugleweed    </w:t>
      </w:r>
      <w:r>
        <w:t xml:space="preserve">   Browallia    </w:t>
      </w:r>
      <w:r>
        <w:t xml:space="preserve">   Boneset    </w:t>
      </w:r>
      <w:r>
        <w:t xml:space="preserve">   Bloodroot    </w:t>
      </w:r>
      <w:r>
        <w:t xml:space="preserve">   Bleeding Heart    </w:t>
      </w:r>
      <w:r>
        <w:t xml:space="preserve">   Blackeyed Susan    </w:t>
      </w:r>
      <w:r>
        <w:t xml:space="preserve">   Bergenia    </w:t>
      </w:r>
      <w:r>
        <w:t xml:space="preserve">   Bellflower    </w:t>
      </w:r>
      <w:r>
        <w:t xml:space="preserve">   Begonia    </w:t>
      </w:r>
      <w:r>
        <w:t xml:space="preserve">   Bee Balm    </w:t>
      </w:r>
      <w:r>
        <w:t xml:space="preserve">   Basket of Gold    </w:t>
      </w:r>
      <w:r>
        <w:t xml:space="preserve">   Baneberry    </w:t>
      </w:r>
      <w:r>
        <w:t xml:space="preserve">   Balsam    </w:t>
      </w:r>
      <w:r>
        <w:t xml:space="preserve">   Balloon Flower    </w:t>
      </w:r>
      <w:r>
        <w:t xml:space="preserve">   Azalea    </w:t>
      </w:r>
      <w:r>
        <w:t xml:space="preserve">   Aubrieta    </w:t>
      </w:r>
      <w:r>
        <w:t xml:space="preserve">   Astilbe    </w:t>
      </w:r>
      <w:r>
        <w:t xml:space="preserve">   Aster    </w:t>
      </w:r>
      <w:r>
        <w:t xml:space="preserve">   Artemisia    </w:t>
      </w:r>
      <w:r>
        <w:t xml:space="preserve">   Angelonia    </w:t>
      </w:r>
      <w:r>
        <w:t xml:space="preserve">   Angelica    </w:t>
      </w:r>
      <w:r>
        <w:t xml:space="preserve">   Anemone    </w:t>
      </w:r>
      <w:r>
        <w:t xml:space="preserve">   Allium    </w:t>
      </w:r>
      <w:r>
        <w:t xml:space="preserve">   Ageratum    </w:t>
      </w:r>
      <w:r>
        <w:t xml:space="preserve">   Aconite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 A, B</dc:title>
  <dcterms:created xsi:type="dcterms:W3CDTF">2021-10-11T20:14:08Z</dcterms:created>
  <dcterms:modified xsi:type="dcterms:W3CDTF">2021-10-11T20:14:08Z</dcterms:modified>
</cp:coreProperties>
</file>