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coconut    </w:t>
      </w:r>
      <w:r>
        <w:t xml:space="preserve">   eggs    </w:t>
      </w:r>
      <w:r>
        <w:t xml:space="preserve">   toast    </w:t>
      </w:r>
      <w:r>
        <w:t xml:space="preserve">   pineapple    </w:t>
      </w:r>
      <w:r>
        <w:t xml:space="preserve">   burrito    </w:t>
      </w:r>
      <w:r>
        <w:t xml:space="preserve">   pizza    </w:t>
      </w:r>
      <w:r>
        <w:t xml:space="preserve">   banana    </w:t>
      </w:r>
      <w:r>
        <w:t xml:space="preserve">   cake    </w:t>
      </w:r>
      <w:r>
        <w:t xml:space="preserve">   KFC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Food</dc:title>
  <dcterms:created xsi:type="dcterms:W3CDTF">2021-10-11T20:14:28Z</dcterms:created>
  <dcterms:modified xsi:type="dcterms:W3CDTF">2021-10-11T20:14:28Z</dcterms:modified>
</cp:coreProperties>
</file>