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Food</w:t>
      </w:r>
    </w:p>
    <w:p>
      <w:pPr>
        <w:pStyle w:val="Questions"/>
      </w:pPr>
      <w:r>
        <w:t xml:space="preserve">1. AWSIDCNH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TTGHPESAI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SLDAA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BERAD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SIFH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CIER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YMUMG BRAES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IHCKECN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WGNSI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UPKETHC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UBEGRR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AIZZP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HPICS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NOLRID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KOEISCO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Food</dc:title>
  <dcterms:created xsi:type="dcterms:W3CDTF">2021-10-11T20:14:47Z</dcterms:created>
  <dcterms:modified xsi:type="dcterms:W3CDTF">2021-10-11T20:14:47Z</dcterms:modified>
</cp:coreProperties>
</file>