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Food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Host serves the guests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Needs a lot of showmanship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Buffet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Guest serve themselves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Includes meats and poultry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Food Served at the 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Grill Room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 actual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Gueridon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 Plated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Snack Bar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Served pre-plated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Cafeteria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Platter to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 Service</dc:title>
  <dcterms:created xsi:type="dcterms:W3CDTF">2021-10-11T20:13:51Z</dcterms:created>
  <dcterms:modified xsi:type="dcterms:W3CDTF">2021-10-11T20:13:51Z</dcterms:modified>
</cp:coreProperties>
</file>