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Food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chicken     </w:t>
      </w:r>
      <w:r>
        <w:t xml:space="preserve">   macaroni    </w:t>
      </w:r>
      <w:r>
        <w:t xml:space="preserve">   noodles    </w:t>
      </w:r>
      <w:r>
        <w:t xml:space="preserve">   radish    </w:t>
      </w:r>
      <w:r>
        <w:t xml:space="preserve">   hot dog    </w:t>
      </w:r>
      <w:r>
        <w:t xml:space="preserve">   pork    </w:t>
      </w:r>
      <w:r>
        <w:t xml:space="preserve">   bread    </w:t>
      </w:r>
      <w:r>
        <w:t xml:space="preserve">   tuna    </w:t>
      </w:r>
      <w:r>
        <w:t xml:space="preserve">   steak    </w:t>
      </w:r>
      <w:r>
        <w:t xml:space="preserve">   salad     </w:t>
      </w:r>
      <w:r>
        <w:t xml:space="preserve">   pizza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Food Word </dc:title>
  <dcterms:created xsi:type="dcterms:W3CDTF">2021-10-11T20:13:12Z</dcterms:created>
  <dcterms:modified xsi:type="dcterms:W3CDTF">2021-10-11T20:13:12Z</dcterms:modified>
</cp:coreProperties>
</file>