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Bacon    </w:t>
      </w:r>
      <w:r>
        <w:t xml:space="preserve">   Battered Fish    </w:t>
      </w:r>
      <w:r>
        <w:t xml:space="preserve">   Cheese    </w:t>
      </w:r>
      <w:r>
        <w:t xml:space="preserve">   Cheese Sausage    </w:t>
      </w:r>
      <w:r>
        <w:t xml:space="preserve">   Chicken    </w:t>
      </w:r>
      <w:r>
        <w:t xml:space="preserve">   Chicken noodle soup    </w:t>
      </w:r>
      <w:r>
        <w:t xml:space="preserve">   Chicken parmigiana    </w:t>
      </w:r>
      <w:r>
        <w:t xml:space="preserve">   Chocolate    </w:t>
      </w:r>
      <w:r>
        <w:t xml:space="preserve">   Curry    </w:t>
      </w:r>
      <w:r>
        <w:t xml:space="preserve">   Eggs    </w:t>
      </w:r>
      <w:r>
        <w:t xml:space="preserve">   Fried rice    </w:t>
      </w:r>
      <w:r>
        <w:t xml:space="preserve">   fruit bread    </w:t>
      </w:r>
      <w:r>
        <w:t xml:space="preserve">   Hamburger    </w:t>
      </w:r>
      <w:r>
        <w:t xml:space="preserve">   Hot dog    </w:t>
      </w:r>
      <w:r>
        <w:t xml:space="preserve">   Kebab    </w:t>
      </w:r>
      <w:r>
        <w:t xml:space="preserve">   Pizza    </w:t>
      </w:r>
      <w:r>
        <w:t xml:space="preserve">   Pork chop    </w:t>
      </w:r>
      <w:r>
        <w:t xml:space="preserve">   Prawns    </w:t>
      </w:r>
      <w:r>
        <w:t xml:space="preserve">   Roast dinner    </w:t>
      </w:r>
      <w:r>
        <w:t xml:space="preserve">   Spaghetti    </w:t>
      </w:r>
      <w:r>
        <w:t xml:space="preserve">   Steak    </w:t>
      </w:r>
      <w:r>
        <w:t xml:space="preserve">   Stirfry    </w:t>
      </w:r>
      <w:r>
        <w:t xml:space="preserve">   Sweet Potato chips    </w:t>
      </w:r>
      <w:r>
        <w:t xml:space="preserve">   Vanilla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Food</dc:title>
  <dcterms:created xsi:type="dcterms:W3CDTF">2021-10-11T20:13:46Z</dcterms:created>
  <dcterms:modified xsi:type="dcterms:W3CDTF">2021-10-11T20:13:46Z</dcterms:modified>
</cp:coreProperties>
</file>