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Blueberry    </w:t>
      </w:r>
      <w:r>
        <w:t xml:space="preserve">   Chicken    </w:t>
      </w:r>
      <w:r>
        <w:t xml:space="preserve">   Drumsticks    </w:t>
      </w:r>
      <w:r>
        <w:t xml:space="preserve">   Eggs    </w:t>
      </w:r>
      <w:r>
        <w:t xml:space="preserve">   Fig    </w:t>
      </w:r>
      <w:r>
        <w:t xml:space="preserve">   Grapefruit    </w:t>
      </w:r>
      <w:r>
        <w:t xml:space="preserve">   Ham    </w:t>
      </w:r>
      <w:r>
        <w:t xml:space="preserve">   Ice Cream    </w:t>
      </w:r>
      <w:r>
        <w:t xml:space="preserve">   Jam    </w:t>
      </w:r>
      <w:r>
        <w:t xml:space="preserve">   Kale    </w:t>
      </w:r>
      <w:r>
        <w:t xml:space="preserve">   Lettuce    </w:t>
      </w:r>
      <w:r>
        <w:t xml:space="preserve">   Mashed Potatoes    </w:t>
      </w:r>
      <w:r>
        <w:t xml:space="preserve">   Nachos    </w:t>
      </w:r>
      <w:r>
        <w:t xml:space="preserve">   Oatmeal    </w:t>
      </w:r>
      <w:r>
        <w:t xml:space="preserve">   Plum    </w:t>
      </w:r>
      <w:r>
        <w:t xml:space="preserve">   Quesadillas    </w:t>
      </w:r>
      <w:r>
        <w:t xml:space="preserve">   Rice    </w:t>
      </w:r>
      <w:r>
        <w:t xml:space="preserve">   Salmon    </w:t>
      </w:r>
      <w:r>
        <w:t xml:space="preserve">   Turkey    </w:t>
      </w:r>
      <w:r>
        <w:t xml:space="preserve">   Ube    </w:t>
      </w:r>
      <w:r>
        <w:t xml:space="preserve">   Vege Soup    </w:t>
      </w:r>
      <w:r>
        <w:t xml:space="preserve">   Walnuts    </w:t>
      </w:r>
      <w:r>
        <w:t xml:space="preserve">   Xmas Cookies    </w:t>
      </w:r>
      <w:r>
        <w:t xml:space="preserve">   Yoghurt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Foods</dc:title>
  <dcterms:created xsi:type="dcterms:W3CDTF">2021-11-29T03:40:08Z</dcterms:created>
  <dcterms:modified xsi:type="dcterms:W3CDTF">2021-11-29T03:40:08Z</dcterms:modified>
</cp:coreProperties>
</file>