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Applied    </w:t>
      </w:r>
      <w:r>
        <w:t xml:space="preserve">   Balanced    </w:t>
      </w:r>
      <w:r>
        <w:t xml:space="preserve">   Contact    </w:t>
      </w:r>
      <w:r>
        <w:t xml:space="preserve">   Drag    </w:t>
      </w:r>
      <w:r>
        <w:t xml:space="preserve">   Elastic    </w:t>
      </w:r>
      <w:r>
        <w:t xml:space="preserve">   Electrostatic    </w:t>
      </w:r>
      <w:r>
        <w:t xml:space="preserve">   Force    </w:t>
      </w:r>
      <w:r>
        <w:t xml:space="preserve">   Friction    </w:t>
      </w:r>
      <w:r>
        <w:t xml:space="preserve">   Gravitational    </w:t>
      </w:r>
      <w:r>
        <w:t xml:space="preserve">   Magnetic    </w:t>
      </w:r>
      <w:r>
        <w:t xml:space="preserve">   Muscular    </w:t>
      </w:r>
      <w:r>
        <w:t xml:space="preserve">   Noncontact    </w:t>
      </w:r>
      <w:r>
        <w:t xml:space="preserve">   Resistance    </w:t>
      </w:r>
      <w:r>
        <w:t xml:space="preserve">   Spring    </w:t>
      </w:r>
      <w:r>
        <w:t xml:space="preserve">   Strong    </w:t>
      </w:r>
      <w:r>
        <w:t xml:space="preserve">   Tension    </w:t>
      </w:r>
      <w:r>
        <w:t xml:space="preserve">   Unbalanced    </w:t>
      </w:r>
      <w:r>
        <w:t xml:space="preserve">   Upthrust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Force</dc:title>
  <dcterms:created xsi:type="dcterms:W3CDTF">2021-10-11T20:13:36Z</dcterms:created>
  <dcterms:modified xsi:type="dcterms:W3CDTF">2021-10-11T20:13:36Z</dcterms:modified>
</cp:coreProperties>
</file>