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organisms    </w:t>
      </w:r>
      <w:r>
        <w:t xml:space="preserve">   Digging    </w:t>
      </w:r>
      <w:r>
        <w:t xml:space="preserve">   footprint    </w:t>
      </w:r>
      <w:r>
        <w:t xml:space="preserve">   Scientists    </w:t>
      </w:r>
      <w:r>
        <w:t xml:space="preserve">   Body Fossil    </w:t>
      </w:r>
      <w:r>
        <w:t xml:space="preserve">   Ice    </w:t>
      </w:r>
      <w:r>
        <w:t xml:space="preserve">   Cast Fossil    </w:t>
      </w:r>
      <w:r>
        <w:t xml:space="preserve">   Amber    </w:t>
      </w:r>
      <w:r>
        <w:t xml:space="preserve">   Sedimentary Rock    </w:t>
      </w:r>
      <w:r>
        <w:t xml:space="preserve">   Trace Fossil    </w:t>
      </w:r>
      <w:r>
        <w:t xml:space="preserve">   Mold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Fossils</dc:title>
  <dcterms:created xsi:type="dcterms:W3CDTF">2021-10-11T20:14:23Z</dcterms:created>
  <dcterms:modified xsi:type="dcterms:W3CDTF">2021-10-11T20:14:23Z</dcterms:modified>
</cp:coreProperties>
</file>